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教你学自行车摩托车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教你学自行车摩托车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本书出售、求购地址：https://www.jiaokey.com/book/detail/96007815.html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关键词搜索：https://www.jiaokey.com/tag/教你学自行车摩托车.html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