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教你学习杂耍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教你学习杂耍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本书出售、求购地址：https://www.jiaokey.com/book/detail/96007805.html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关键词搜索：https://www.jiaokey.com/tag/教你学习杂耍.html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