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教你学舞蹈知识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教你学舞蹈知识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本书出售、求购地址：https://www.jiaokey.com/book/detail/96007798.html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关键词搜索：https://www.jiaokey.com/tag/教你学舞蹈知识.html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