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教你学跳高跳远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教你学跳高跳远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关键词搜索：https://www.jiaokey.com/tag/教你学跳高跳远.html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