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教你学赛艇  皮划艇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教你学赛艇  皮划艇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本书出售、求购地址：https://www.jiaokey.com/book/detail/96007789.html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关键词搜索：https://www.jiaokey.com/tag/教你学赛艇  皮划艇.html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