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教你学柔道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教你学柔道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本书出售、求购地址：https://www.jiaokey.com/book/detail/96007788.html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关键词搜索：https://www.jiaokey.com/tag/教你学柔道.html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