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教你学潜水  冲浪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教你学潜水  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本书出售、求购地址：https://www.jiaokey.com/book/detail/96007786.html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关键词搜索：https://www.jiaokey.com/tag/教你学潜水  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