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教你学铅球  链球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教你学铅球  链球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关键词搜索：https://www.jiaokey.com/tag/教你学铅球  链球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