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教你学马术  轮滑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教你学马术  轮滑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关键词搜索：https://www.jiaokey.com/tag/教你学马术  轮滑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