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教你学龙舟  冬泳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教你学龙舟  冬泳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本书出售、求购地址：https://www.jiaokey.com/book/detail/96007781.html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关键词搜索：https://www.jiaokey.com/tag/教你学龙舟  冬泳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