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教你学口琴吹奏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教你学口琴吹奏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本书出售、求购地址：https://www.jiaokey.com/book/detail/96007780.html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关键词搜索：https://www.jiaokey.com/tag/教你学口琴吹奏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