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教你学滑翔  滑板  跳伞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教你学滑翔  滑板  跳伞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本书出售、求购地址：https://www.jiaokey.com/book/detail/96007775.html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关键词搜索：https://www.jiaokey.com/tag/教你学滑翔  滑板  跳伞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