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教你学花样游泳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教你学花样游泳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关键词搜索：https://www.jiaokey.com/tag/教你学花样游泳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