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教你学短跑竞走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教你学短跑竞走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本书出售、求购地址：https://www.jiaokey.com/book/detail/96007771.html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关键词搜索：https://www.jiaokey.com/tag/教你学短跑竞走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