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教你学吊环  跳马  蹦床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教你学吊环  跳马  蹦床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关键词搜索：https://www.jiaokey.com/tag/教你学吊环  跳马  蹦床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