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教你学登山  攀岩  钓鱼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教你学登山  攀岩  钓鱼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关键词搜索：https://www.jiaokey.com/tag/教你学登山  攀岩  钓鱼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