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教你学单杠  双杠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教你学单杠  双杠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本书出售、求购地址：https://www.jiaokey.com/book/detail/96007767.html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关键词搜索：https://www.jiaokey.com/tag/教你学单杠  双杠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