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教你学成语  上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教你学成语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本书出售、求购地址：https://www.jiaokey.com/book/detail/96007765.html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关键词搜索：https://www.jiaokey.com/tag/教你学成语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