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教你学鞍马平衡木高低杠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教你学鞍马平衡木高低杠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关键词搜索：https://www.jiaokey.com/tag/教你学鞍马平衡木高低杠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