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教你西方绘画史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教你西方绘画史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关键词搜索：https://www.jiaokey.com/tag/教你西方绘画史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