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教你联欢游戏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教你联欢游戏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本书出售、求购地址：https://www.jiaokey.com/book/detail/96007761.html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关键词搜索：https://www.jiaokey.com/tag/教你联欢游戏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