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教你交际口才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教你交际口才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本书出售、求购地址：https://www.jiaokey.com/book/detail/96007760.html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关键词搜索：https://www.jiaokey.com/tag/教你交际口才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