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书名：世界最具推理性的侦破故事  1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世界最具推理性的侦破故事  1 评论地址：https://www.jiaokey.com/book/detail/96007732.html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