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书名：信美之州  经典传奇</w:t>
      </w:r>
    </w:p>
    <w:p>
      <w:r>
        <w:t>作者：张之良主编</w:t>
      </w:r>
    </w:p>
    <w:p>
      <w:r>
        <w:t>出版社：南昌：江西人民出版社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信美之州  经典传奇 评论地址：https://www.jiaokey.com/book/detail/96007483.html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