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书名：先让家长优秀起来</w:t>
      </w:r>
    </w:p>
    <w:p>
      <w:r>
        <w:t>作者：胡挺飞著</w:t>
      </w:r>
    </w:p>
    <w:p>
      <w:r>
        <w:t>出版社：南昌：江西人民出版社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先让家长优秀起来 评论地址：https://www.jiaokey.com/book/detail/96007404.html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