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书名：走中国特色农业现代化道路研究</w:t>
      </w:r>
    </w:p>
    <w:p>
      <w:r>
        <w:t>作者：文尚卿著</w:t>
      </w:r>
    </w:p>
    <w:p>
      <w:r>
        <w:t>出版社：南昌：江西人民出版社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走中国特色农业现代化道路研究 评论地址：https://www.jiaokey.com/book/detail/96006718.html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