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走进俄罗斯的中国女人  在乌兰乌德的日子里</w:t>
      </w:r>
    </w:p>
    <w:p>
      <w:r>
        <w:rPr>
          <w:rFonts w:ascii="宋体" w:hAnsi="宋体" w:eastAsia="宋体"/>
          <w:sz w:val="24"/>
        </w:rPr>
        <w:t>郑淑坤著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走进俄罗斯的中国女人  在乌兰乌德的日子里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本书出售、求购地址：https://www.jiaokey.com/book/detail/96006717.html</w:t>
      </w:r>
    </w:p>
    <w:p>
      <w:r>
        <w:t>更多相关图书推荐：https://www.jiaokey.com</w:t>
      </w:r>
    </w:p>
    <w:p>
      <w:r>
        <w:t>郑淑坤著 其他作品：https://www.jiaokey.com/tag/郑淑坤著.html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关键词搜索：https://www.jiaokey.com/tag/走进俄罗斯的中国女人  在乌兰乌德的日子里.html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