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书名：失落的致富经典成为富人的秘密</w:t>
      </w:r>
    </w:p>
    <w:p>
      <w:r>
        <w:t>作者：华莱士·沃特斯著；李寒译</w:t>
      </w:r>
    </w:p>
    <w:p>
      <w:r>
        <w:t>出版社：北京：金城出版社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失落的致富经典成为富人的秘密 评论地址：https://www.jiaokey.com/book/detail/96006678.html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