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书名：现代公司治理结构理论、实践与政策法规</w:t>
      </w:r>
    </w:p>
    <w:p>
      <w:r>
        <w:t>作者：</w:t>
      </w:r>
    </w:p>
    <w:p>
      <w:r>
        <w:t>出版社：兰州：甘肃人民出版社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现代公司治理结构理论、实践与政策法规 评论地址：https://www.jiaokey.com/book/detail/96006626.html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