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点燃生命中的春天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点燃生命中的春天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本书出售、求购地址：https://www.jiaokey.com/book/detail/96006594.html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关键词搜索：https://www.jiaokey.com/tag/点燃生命中的春天.html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