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搭建心灵沟通平台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搭建心灵沟通平台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本书出售、求购地址：https://www.jiaokey.com/book/detail/96006555.html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关键词搜索：https://www.jiaokey.com/tag/搭建心灵沟通平台.html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