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促使青少年海洋科考的故事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促使青少年海洋科考的故事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本书出售、求购地址：https://www.jiaokey.com/book/detail/96006546.html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关键词搜索：https://www.jiaokey.com/tag/促使青少年海洋科考的故事.html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