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少年壮志不言愁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少年壮志不言愁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本书出售、求购地址：https://www.jiaokey.com/book/detail/96006096.html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关键词搜索：https://www.jiaokey.com/tag/少年壮志不言愁.html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