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2013年陕西省普通高等教育专升本招生考试说明  大学英语  高等数学  大学语文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2013年陕西省普通高等教育专升本招生考试说明  大学英语  高等数学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本书出售、求购地址：https://www.jiaokey.com/book/detail/96006042.html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关键词搜索：https://www.jiaokey.com/tag/2013年陕西省普通高等教育专升本招生考试说明  大学英语  高等数学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