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幽默笑话集锦  生活幽默</w:t>
      </w:r>
    </w:p>
    <w:p>
      <w:r>
        <w:rPr>
          <w:rFonts w:ascii="宋体" w:hAnsi="宋体" w:eastAsia="宋体"/>
          <w:sz w:val="24"/>
        </w:rPr>
        <w:t>李奠然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幽默笑话集锦  生活幽默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李奠然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英语-汉语-对照读物;笑话-作品集-世界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在笑话中学习生字要比在字典里学容易多了，况且笑话蕴涵的文化内容要比任何字典定义更丰富。《笑口常开》收录了大量的英语笑话，并用中文做了翻译，旨在，帮助学生透过笑话来学英文。</w:t>
      </w:r>
    </w:p>
    <w:p/>
    <w:p>
      <w:r>
        <w:t>本书出售、求购地址：https://www.jiaokey.com/book/detail/96005992.html</w:t>
      </w:r>
    </w:p>
    <w:p>
      <w:r>
        <w:t>更多语文教学图书推荐：https://www.jiaokey.com</w:t>
      </w:r>
    </w:p>
    <w:p>
      <w:r>
        <w:t>李奠然 其他作品：https://www.jiaokey.com/tag/李奠然.html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关键词搜索：https://www.jiaokey.com/tag/英语-汉语-对照读物;笑话-作品集-世界.html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