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书名：中国农村公共品供给效率研究 Studies on the supply efficency of public goods in rural area in China eng</w:t>
      </w:r>
    </w:p>
    <w:p>
      <w:r>
        <w:t>作者：廖清成著</w:t>
      </w:r>
    </w:p>
    <w:p>
      <w:r>
        <w:t>出版社：南昌：江西人民出版社</w:t>
      </w:r>
    </w:p>
    <w:p>
      <w:r>
        <w:t>出版日期：2007.01</w:t>
      </w:r>
    </w:p>
    <w:p>
      <w:r>
        <w:t>总页数：207</w:t>
      </w:r>
    </w:p>
    <w:p>
      <w:r>
        <w:t>更多请访问教客网: www.jiaokey.com</w:t>
      </w:r>
    </w:p>
    <w:p>
      <w:r>
        <w:t>中国农村公共品供给效率研究 Studies on the supply efficency of public goods in rural area in China eng 评论地址：https://www.jiaokey.com/book/detail/96005942.html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