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宇航时代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宇航时代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本书出售、求购地址：https://www.jiaokey.com/book/detail/96005856.html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关键词搜索：https://www.jiaokey.com/tag/宇航时代.html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