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抛弃萌动的大烦恼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抛弃萌动的大烦恼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本书出售、求购地址：https://www.jiaokey.com/book/detail/96005701.html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关键词搜索：https://www.jiaokey.com/tag/抛弃萌动的大烦恼.html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