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努力做最好的自己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本书出售、求购地址：https://www.jiaokey.com/book/detail/96005700.html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关键词搜索：https://www.jiaokey.com/tag/努力做最好的自己.html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