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作者：孙鹏，周黎明主编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证券投资 评论地址：https://www.jiaokey.com/book/detail/96005653.html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