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书名：天下第一山  第22版</w:t>
      </w:r>
    </w:p>
    <w:p>
      <w:r>
        <w:t>作者：毛秉华编著</w:t>
      </w:r>
    </w:p>
    <w:p>
      <w:r>
        <w:t>出版社：南昌：江西人民出版社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天下第一山  第22版 评论地址：https://www.jiaokey.com/book/detail/96005487.html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