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书名：好性格成就一生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好性格成就一生 评论地址：https://www.jiaokey.com/book/detail/96005460.html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