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书名：新视野当代名家中国画鉴赏系列丛书  罗玉鑫</w:t>
      </w:r>
    </w:p>
    <w:p>
      <w:r>
        <w:t>作者:许晓生主编</w:t>
      </w:r>
    </w:p>
    <w:p>
      <w:r>
        <w:t>出版社:合肥：安徽美术出版社</w:t>
      </w:r>
    </w:p>
    <w:p>
      <w:r>
        <w:t>出版日期：2011.05</w:t>
      </w:r>
    </w:p>
    <w:p>
      <w:r>
        <w:t>总页数：28</w:t>
      </w:r>
    </w:p>
    <w:p>
      <w:r>
        <w:t>更多请访问教客网:www.jiaokey.com</w:t>
      </w:r>
    </w:p>
    <w:p>
      <w:r>
        <w:t>新视野当代名家中国画鉴赏系列丛书  罗玉鑫评论地址：https://www.jiaokey.com/book/detail/96005270.html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