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书名：心路领航中国独立学院大学生成长指南</w:t>
      </w:r>
    </w:p>
    <w:p>
      <w:r>
        <w:t>作者：张成，张南红编著</w:t>
      </w:r>
    </w:p>
    <w:p>
      <w:r>
        <w:t>出版社：中国地质大学出版社有限责任公司</w:t>
      </w:r>
    </w:p>
    <w:p>
      <w:r>
        <w:t>出版日期：2011.08</w:t>
      </w:r>
    </w:p>
    <w:p>
      <w:r>
        <w:t>总页数：222</w:t>
      </w:r>
    </w:p>
    <w:p>
      <w:r>
        <w:t>更多请访问教客网: www.jiaokey.com</w:t>
      </w:r>
    </w:p>
    <w:p>
      <w:r>
        <w:t>心路领航中国独立学院大学生成长指南 评论地址：https://www.jiaokey.com/book/detail/96005208.html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