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书名：家庭生活保健百科</w:t>
      </w:r>
    </w:p>
    <w:p>
      <w:r>
        <w:t>作者：陈长红主编</w:t>
      </w:r>
    </w:p>
    <w:p>
      <w:r>
        <w:t>出版社：北京：中医古籍出版社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家庭生活保健百科 评论地址：https://www.jiaokey.com/book/detail/96005206.html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