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书名：让学习成为第一推动力  江西预备役师建设学习型党组织实践与探索</w:t>
      </w:r>
    </w:p>
    <w:p>
      <w:r>
        <w:t>作者：张群年，罗晓东著</w:t>
      </w:r>
    </w:p>
    <w:p>
      <w:r>
        <w:t>出版社：南昌：江西人民出版社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让学习成为第一推动力  江西预备役师建设学习型党组织实践与探索 评论地址：https://www.jiaokey.com/book/detail/96005046.html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