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书名：降低飞翔的高度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降低飞翔的高度 评论地址：https://www.jiaokey.com/book/detail/96004656.html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