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书名：老师我想对您说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老师我想对您说 评论地址：https://www.jiaokey.com/book/detail/96004323.html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