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青少年应知文学名著的故事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青少年应知文学名著的故事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本书出售、求购地址：https://www.jiaokey.com/book/detail/96004250.html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关键词搜索：https://www.jiaokey.com/tag/青少年应知文学名著的故事.html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