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逻辑思维法训练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本书出售、求购地址：https://www.jiaokey.com/book/detail/96004247.html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关键词搜索：https://www.jiaokey.com/tag/逻辑思维法训练.html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